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305-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Асылбека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Совхозовича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 А.С.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1141773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Мурзалиева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Асылбека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Совхозовича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305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86021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122502</w:t>
      </w:r>
      <w:r>
        <w:rPr>
          <w:rFonts w:ascii="Times New Roman" w:eastAsia="Times New Roman" w:hAnsi="Times New Roman" w:cs="Times New Roman"/>
          <w:sz w:val="22"/>
          <w:szCs w:val="22"/>
        </w:rPr>
        <w:t>41719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подлежит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оплате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